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B40" w:rsidRDefault="00A8674D">
      <w:pPr>
        <w:pBdr>
          <w:top w:val="single" w:sz="12" w:space="4" w:color="000000"/>
          <w:left w:val="single" w:sz="12" w:space="4" w:color="000000"/>
          <w:bottom w:val="single" w:sz="12" w:space="4" w:color="000000"/>
          <w:right w:val="single" w:sz="12" w:space="4" w:color="000000"/>
        </w:pBdr>
        <w:jc w:val="center"/>
      </w:pPr>
      <w:bookmarkStart w:id="0" w:name="_GoBack"/>
      <w:bookmarkEnd w:id="0"/>
      <w:r>
        <w:rPr>
          <w:b/>
          <w:sz w:val="36"/>
        </w:rPr>
        <w:t>Certificado de Prácticas Profesionales</w:t>
      </w:r>
    </w:p>
    <w:p w:rsidR="00086B40" w:rsidRDefault="00086B40"/>
    <w:p w:rsidR="00086B40" w:rsidRDefault="00A8674D">
      <w:pPr>
        <w:jc w:val="both"/>
      </w:pPr>
      <w:r>
        <w:t xml:space="preserve">Se deja constancia de que el/la estudiante [Nombre del Estudiante], con cédula No. [Número de Cédula], realizó sus prácticas preprofesionales en nuestra empresa [Nombre de la Empresa], desde el [Fecha de Inicio] </w:t>
      </w:r>
      <w:r>
        <w:t>hasta el [Fecha de Finalización], en el área de [Área o Departamento]. Durante este periodo, demostró habilidades, compromiso y una actitud proactiva que aportó significativamente a nuestro equipo de trabajo.</w:t>
      </w:r>
    </w:p>
    <w:p w:rsidR="00086B40" w:rsidRDefault="00A8674D">
      <w:r>
        <w:br/>
      </w:r>
      <w:r>
        <w:br/>
        <w:t>Atentamente,</w:t>
      </w:r>
      <w:r>
        <w:br/>
      </w:r>
      <w:r>
        <w:br/>
        <w:t>_________________________</w:t>
      </w:r>
      <w:r>
        <w:br/>
        <w:t>Nombr</w:t>
      </w:r>
      <w:r>
        <w:t>e del Responsable</w:t>
      </w:r>
      <w:r>
        <w:br/>
        <w:t>Cargo</w:t>
      </w:r>
      <w:r>
        <w:br/>
        <w:t>Empresa</w:t>
      </w:r>
    </w:p>
    <w:sectPr w:rsidR="00086B40" w:rsidSect="00034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86B40"/>
    <w:rsid w:val="0015074B"/>
    <w:rsid w:val="0029639D"/>
    <w:rsid w:val="00326F90"/>
    <w:rsid w:val="00A8674D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709E4C4B-2435-4F17-AF1F-053181BD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2E99FC-4478-4FF2-9B28-4BDE98A07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Victor Stacey</cp:lastModifiedBy>
  <cp:revision>2</cp:revision>
  <dcterms:created xsi:type="dcterms:W3CDTF">2025-04-25T05:28:00Z</dcterms:created>
  <dcterms:modified xsi:type="dcterms:W3CDTF">2025-04-25T05:28:00Z</dcterms:modified>
  <cp:category/>
</cp:coreProperties>
</file>